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064F" w14:textId="77777777" w:rsidR="00A316F4" w:rsidRPr="00A316F4" w:rsidRDefault="00D00E37" w:rsidP="00A316F4">
      <w:pPr>
        <w:pStyle w:val="Teksttreci0"/>
        <w:framePr w:w="4066" w:h="307" w:wrap="none" w:vAnchor="text" w:hAnchor="page" w:x="7179" w:y="172"/>
        <w:rPr>
          <w:rStyle w:val="Teksttreci"/>
          <w:bCs/>
          <w:color w:val="000000"/>
        </w:rPr>
      </w:pPr>
      <w:r>
        <w:rPr>
          <w:rStyle w:val="Teksttreci"/>
          <w:bCs/>
          <w:color w:val="000000"/>
        </w:rPr>
        <w:t>Załącznik Nr 1</w:t>
      </w:r>
    </w:p>
    <w:p w14:paraId="3D43E25C" w14:textId="77777777" w:rsidR="00A316F4" w:rsidRPr="00A316F4" w:rsidRDefault="00A316F4" w:rsidP="00A316F4">
      <w:pPr>
        <w:pStyle w:val="Teksttreci0"/>
        <w:framePr w:w="4066" w:h="307" w:wrap="none" w:vAnchor="text" w:hAnchor="page" w:x="7179" w:y="172"/>
      </w:pPr>
      <w:r w:rsidRPr="00A316F4">
        <w:rPr>
          <w:rStyle w:val="Teksttreci"/>
          <w:bCs/>
          <w:color w:val="000000"/>
        </w:rPr>
        <w:t xml:space="preserve">do </w:t>
      </w:r>
      <w:r w:rsidR="00D00E37">
        <w:rPr>
          <w:rStyle w:val="Teksttreci"/>
          <w:bCs/>
          <w:color w:val="000000"/>
        </w:rPr>
        <w:t xml:space="preserve">ogłoszenia otwartego konkursu ofert na realizację zadań Samorządu Województwa Pomorskiego w roku 2022 w sferze działalności pożytku publicznego w zakresie pomocy społecznej, w tym w obszarze wsparcia dla osób niepełnosprawnych </w:t>
      </w:r>
    </w:p>
    <w:p w14:paraId="704FBF35" w14:textId="77777777" w:rsidR="00E67503" w:rsidRDefault="00E67503">
      <w:pPr>
        <w:spacing w:line="199" w:lineRule="exact"/>
        <w:rPr>
          <w:color w:val="auto"/>
          <w:sz w:val="16"/>
          <w:szCs w:val="16"/>
        </w:rPr>
      </w:pPr>
    </w:p>
    <w:p w14:paraId="3E6741A6" w14:textId="77777777" w:rsidR="00E67503" w:rsidRDefault="00E67503">
      <w:pPr>
        <w:spacing w:line="1" w:lineRule="exact"/>
        <w:rPr>
          <w:color w:val="auto"/>
        </w:rPr>
        <w:sectPr w:rsidR="00E67503">
          <w:headerReference w:type="even" r:id="rId7"/>
          <w:headerReference w:type="default" r:id="rId8"/>
          <w:headerReference w:type="first" r:id="rId9"/>
          <w:pgSz w:w="11900" w:h="16840"/>
          <w:pgMar w:top="1810" w:right="1407" w:bottom="2070" w:left="1297" w:header="0" w:footer="3" w:gutter="0"/>
          <w:pgNumType w:start="1"/>
          <w:cols w:space="708"/>
          <w:noEndnote/>
          <w:titlePg/>
          <w:docGrid w:linePitch="360"/>
        </w:sectPr>
      </w:pPr>
    </w:p>
    <w:p w14:paraId="1A4E5EA4" w14:textId="77777777" w:rsidR="00E67503" w:rsidRDefault="00E67503">
      <w:pPr>
        <w:pStyle w:val="Teksttreci0"/>
        <w:framePr w:w="2419" w:h="298" w:wrap="none" w:vAnchor="text" w:hAnchor="margin" w:x="3443" w:y="1009"/>
      </w:pPr>
      <w:r>
        <w:rPr>
          <w:rStyle w:val="Teksttreci"/>
          <w:b/>
          <w:bCs/>
          <w:color w:val="000000"/>
        </w:rPr>
        <w:t>KARTA OCENY ZADANIA</w:t>
      </w:r>
    </w:p>
    <w:p w14:paraId="4B916B2E" w14:textId="77777777" w:rsidR="00E67503" w:rsidRDefault="00E67503" w:rsidP="00A316F4">
      <w:pPr>
        <w:pStyle w:val="Teksttreci20"/>
        <w:framePr w:w="950" w:h="211" w:wrap="none" w:vAnchor="text" w:hAnchor="margin" w:x="8243" w:y="831"/>
      </w:pPr>
    </w:p>
    <w:p w14:paraId="24C9A6FE" w14:textId="77777777" w:rsidR="00E67503" w:rsidRDefault="00E67503">
      <w:pPr>
        <w:spacing w:line="360" w:lineRule="exact"/>
        <w:rPr>
          <w:color w:val="auto"/>
        </w:rPr>
      </w:pPr>
    </w:p>
    <w:p w14:paraId="67182B99" w14:textId="77777777" w:rsidR="00E67503" w:rsidRDefault="00E67503">
      <w:pPr>
        <w:spacing w:line="360" w:lineRule="exact"/>
        <w:rPr>
          <w:color w:val="auto"/>
        </w:rPr>
      </w:pPr>
    </w:p>
    <w:p w14:paraId="254D77CE" w14:textId="77777777" w:rsidR="00E67503" w:rsidRDefault="00E67503">
      <w:pPr>
        <w:spacing w:after="585" w:line="1" w:lineRule="exact"/>
        <w:rPr>
          <w:color w:val="auto"/>
        </w:rPr>
      </w:pPr>
    </w:p>
    <w:p w14:paraId="27F9F0E8" w14:textId="77777777" w:rsidR="00E67503" w:rsidRDefault="00E67503">
      <w:pPr>
        <w:spacing w:line="1" w:lineRule="exact"/>
        <w:rPr>
          <w:color w:val="auto"/>
        </w:rPr>
        <w:sectPr w:rsidR="00E67503">
          <w:type w:val="continuous"/>
          <w:pgSz w:w="11900" w:h="16840"/>
          <w:pgMar w:top="1810" w:right="1407" w:bottom="2070" w:left="1297" w:header="0" w:footer="3" w:gutter="0"/>
          <w:cols w:space="708"/>
          <w:noEndnote/>
          <w:docGrid w:linePitch="360"/>
        </w:sectPr>
      </w:pPr>
    </w:p>
    <w:p w14:paraId="3A9BAA4E" w14:textId="77777777" w:rsidR="00E67503" w:rsidRDefault="00E67503">
      <w:pPr>
        <w:pStyle w:val="Teksttreci0"/>
        <w:pBdr>
          <w:bottom w:val="single" w:sz="4" w:space="0" w:color="auto"/>
        </w:pBdr>
        <w:tabs>
          <w:tab w:val="left" w:leader="underscore" w:pos="3139"/>
        </w:tabs>
      </w:pPr>
      <w:r>
        <w:rPr>
          <w:rStyle w:val="Teksttreci"/>
          <w:b/>
          <w:bCs/>
          <w:color w:val="000000"/>
          <w:u w:val="single"/>
        </w:rPr>
        <w:t>Nazwa zadania:</w:t>
      </w:r>
      <w:r>
        <w:rPr>
          <w:rStyle w:val="Teksttreci"/>
          <w:b/>
          <w:bCs/>
          <w:color w:val="000000"/>
        </w:rPr>
        <w:tab/>
      </w:r>
    </w:p>
    <w:p w14:paraId="00E14AC1" w14:textId="77777777" w:rsidR="00E67503" w:rsidRDefault="00E67503">
      <w:pPr>
        <w:pStyle w:val="Teksttreci0"/>
        <w:pBdr>
          <w:bottom w:val="single" w:sz="4" w:space="0" w:color="auto"/>
        </w:pBdr>
        <w:tabs>
          <w:tab w:val="left" w:leader="underscore" w:pos="3139"/>
        </w:tabs>
      </w:pPr>
      <w:r>
        <w:rPr>
          <w:rStyle w:val="Teksttreci"/>
          <w:b/>
          <w:bCs/>
          <w:color w:val="000000"/>
          <w:u w:val="single"/>
        </w:rPr>
        <w:t>Oferent:</w:t>
      </w:r>
      <w:r>
        <w:rPr>
          <w:rStyle w:val="Teksttreci"/>
          <w:b/>
          <w:bCs/>
          <w:color w:val="000000"/>
        </w:rPr>
        <w:tab/>
      </w:r>
    </w:p>
    <w:p w14:paraId="5DFD8E7A" w14:textId="77777777" w:rsidR="00E67503" w:rsidRDefault="00E67503">
      <w:pPr>
        <w:pStyle w:val="Teksttreci0"/>
        <w:pBdr>
          <w:bottom w:val="single" w:sz="4" w:space="0" w:color="auto"/>
        </w:pBdr>
        <w:tabs>
          <w:tab w:val="left" w:leader="underscore" w:pos="3139"/>
        </w:tabs>
      </w:pPr>
      <w:r>
        <w:rPr>
          <w:rStyle w:val="Teksttreci"/>
          <w:b/>
          <w:bCs/>
          <w:color w:val="000000"/>
          <w:u w:val="single"/>
        </w:rPr>
        <w:t>Wartość zadania:</w:t>
      </w:r>
      <w:r>
        <w:rPr>
          <w:rStyle w:val="Teksttreci"/>
          <w:b/>
          <w:bCs/>
          <w:color w:val="000000"/>
        </w:rPr>
        <w:tab/>
      </w:r>
    </w:p>
    <w:p w14:paraId="634FB948" w14:textId="77777777" w:rsidR="00E67503" w:rsidRDefault="00E67503">
      <w:pPr>
        <w:pStyle w:val="Teksttreci0"/>
        <w:pBdr>
          <w:bottom w:val="single" w:sz="4" w:space="0" w:color="auto"/>
        </w:pBdr>
        <w:spacing w:after="80"/>
      </w:pPr>
      <w:r>
        <w:rPr>
          <w:rStyle w:val="Teksttreci"/>
          <w:b/>
          <w:bCs/>
          <w:color w:val="000000"/>
        </w:rPr>
        <w:t>Wnioskowana kwota dotacji:</w:t>
      </w:r>
    </w:p>
    <w:p w14:paraId="0483F818" w14:textId="77777777" w:rsidR="00E67503" w:rsidRDefault="00E67503">
      <w:pPr>
        <w:pStyle w:val="Teksttreci0"/>
        <w:pBdr>
          <w:bottom w:val="single" w:sz="4" w:space="0" w:color="auto"/>
        </w:pBdr>
        <w:tabs>
          <w:tab w:val="left" w:pos="2160"/>
          <w:tab w:val="left" w:leader="dot" w:pos="2707"/>
        </w:tabs>
        <w:spacing w:after="220"/>
      </w:pPr>
      <w:r>
        <w:rPr>
          <w:rStyle w:val="Teksttreci"/>
          <w:b/>
          <w:bCs/>
          <w:color w:val="000000"/>
        </w:rPr>
        <w:t>Ilość punktów/max.:</w:t>
      </w:r>
      <w:r>
        <w:rPr>
          <w:rStyle w:val="Teksttreci"/>
          <w:b/>
          <w:bCs/>
          <w:color w:val="000000"/>
        </w:rPr>
        <w:tab/>
      </w:r>
      <w:r>
        <w:rPr>
          <w:rStyle w:val="Teksttreci"/>
          <w:b/>
          <w:bCs/>
          <w:color w:val="000000"/>
        </w:rPr>
        <w:tab/>
        <w:t>/100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8"/>
        <w:gridCol w:w="984"/>
        <w:gridCol w:w="557"/>
        <w:gridCol w:w="427"/>
        <w:gridCol w:w="710"/>
        <w:gridCol w:w="1080"/>
      </w:tblGrid>
      <w:tr w:rsidR="00E67503" w14:paraId="5DF4D8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91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5D5"/>
          </w:tcPr>
          <w:p w14:paraId="55D16AA3" w14:textId="77777777" w:rsidR="00E67503" w:rsidRDefault="00E67503">
            <w:pPr>
              <w:pStyle w:val="Inne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color w:val="000000"/>
                <w:sz w:val="24"/>
                <w:szCs w:val="24"/>
              </w:rPr>
              <w:t>OCENA FORMALNA</w:t>
            </w:r>
          </w:p>
        </w:tc>
      </w:tr>
      <w:tr w:rsidR="00E67503" w14:paraId="226432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91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5D5"/>
          </w:tcPr>
          <w:p w14:paraId="152AB4BB" w14:textId="77777777" w:rsidR="00E67503" w:rsidRDefault="00E67503">
            <w:pPr>
              <w:pStyle w:val="Inne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color w:val="000000"/>
                <w:sz w:val="24"/>
                <w:szCs w:val="24"/>
              </w:rPr>
              <w:t>KRYTERIA SZCZEGÓŁOWE</w:t>
            </w:r>
          </w:p>
        </w:tc>
      </w:tr>
      <w:tr w:rsidR="00E67503" w14:paraId="544CEA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69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8DF9340" w14:textId="77777777" w:rsidR="00E67503" w:rsidRDefault="00E67503">
            <w:pPr>
              <w:pStyle w:val="Inne0"/>
            </w:pPr>
            <w:r>
              <w:rPr>
                <w:rStyle w:val="Inne"/>
                <w:color w:val="000000"/>
              </w:rPr>
              <w:t>1. Czy oferta została złożona na właściwym formularzu wskazanym w ogłoszeniu?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420E940" w14:textId="77777777" w:rsidR="00E67503" w:rsidRDefault="00E67503">
            <w:pPr>
              <w:pStyle w:val="Inne0"/>
              <w:ind w:firstLine="360"/>
              <w:jc w:val="both"/>
            </w:pPr>
            <w:r>
              <w:rPr>
                <w:rStyle w:val="Inne"/>
                <w:color w:val="000000"/>
              </w:rPr>
              <w:t>□ tak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DA0FE69" w14:textId="77777777" w:rsidR="00E67503" w:rsidRDefault="00E67503">
            <w:pPr>
              <w:pStyle w:val="Inne0"/>
              <w:ind w:firstLine="320"/>
              <w:jc w:val="both"/>
            </w:pPr>
            <w:r>
              <w:rPr>
                <w:rStyle w:val="Inne"/>
                <w:color w:val="000000"/>
              </w:rPr>
              <w:t>□ nie</w:t>
            </w:r>
          </w:p>
        </w:tc>
      </w:tr>
      <w:tr w:rsidR="00E67503" w14:paraId="2AB656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  <w:jc w:val="center"/>
        </w:trPr>
        <w:tc>
          <w:tcPr>
            <w:tcW w:w="69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5DC2AA2" w14:textId="77777777" w:rsidR="00E67503" w:rsidRDefault="00E67503">
            <w:pPr>
              <w:pStyle w:val="Inne0"/>
              <w:ind w:left="460" w:hanging="460"/>
            </w:pPr>
            <w:r>
              <w:rPr>
                <w:rStyle w:val="Inne"/>
                <w:color w:val="000000"/>
              </w:rPr>
              <w:t>2. Czy oferta została prawidłowo wypełniona (w tym: niewypełnienie wymaganych w ogłoszeniu pozycji oferty, błędnie wskazany rodzaj zadania publicznego)?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5C61B8" w14:textId="77777777" w:rsidR="00E67503" w:rsidRDefault="00E67503">
            <w:pPr>
              <w:pStyle w:val="Inne0"/>
              <w:ind w:firstLine="360"/>
              <w:jc w:val="both"/>
            </w:pPr>
            <w:r>
              <w:rPr>
                <w:rStyle w:val="Inne"/>
                <w:color w:val="000000"/>
              </w:rPr>
              <w:t>□ tak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1D93A8" w14:textId="77777777" w:rsidR="00E67503" w:rsidRDefault="00E67503">
            <w:pPr>
              <w:pStyle w:val="Inne0"/>
              <w:ind w:firstLine="320"/>
              <w:jc w:val="both"/>
            </w:pPr>
            <w:r>
              <w:rPr>
                <w:rStyle w:val="Inne"/>
                <w:color w:val="000000"/>
              </w:rPr>
              <w:t>□ nie</w:t>
            </w:r>
          </w:p>
        </w:tc>
      </w:tr>
      <w:tr w:rsidR="00E67503" w14:paraId="50EFB9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69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0185E6C" w14:textId="77777777" w:rsidR="00E67503" w:rsidRDefault="00E67503">
            <w:pPr>
              <w:pStyle w:val="Inne0"/>
            </w:pPr>
            <w:r>
              <w:rPr>
                <w:rStyle w:val="Inne"/>
                <w:color w:val="000000"/>
              </w:rPr>
              <w:t>3. Czy oferta została złożona przez podmiot uprawniony do udziału w konkursie?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1EB2868" w14:textId="77777777" w:rsidR="00E67503" w:rsidRDefault="00E67503">
            <w:pPr>
              <w:pStyle w:val="Inne0"/>
              <w:ind w:firstLine="360"/>
              <w:jc w:val="both"/>
            </w:pPr>
            <w:r>
              <w:rPr>
                <w:rStyle w:val="Inne"/>
                <w:color w:val="000000"/>
              </w:rPr>
              <w:t>□ tak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79E916" w14:textId="77777777" w:rsidR="00E67503" w:rsidRDefault="00E67503">
            <w:pPr>
              <w:pStyle w:val="Inne0"/>
              <w:ind w:firstLine="320"/>
              <w:jc w:val="both"/>
            </w:pPr>
            <w:r>
              <w:rPr>
                <w:rStyle w:val="Inne"/>
                <w:color w:val="000000"/>
              </w:rPr>
              <w:t>□ nie</w:t>
            </w:r>
          </w:p>
        </w:tc>
      </w:tr>
      <w:tr w:rsidR="00E67503" w14:paraId="70B243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  <w:jc w:val="center"/>
        </w:trPr>
        <w:tc>
          <w:tcPr>
            <w:tcW w:w="69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7AD1CEE" w14:textId="77777777" w:rsidR="00E67503" w:rsidRDefault="00E67503">
            <w:pPr>
              <w:pStyle w:val="Inne0"/>
              <w:ind w:left="460" w:hanging="460"/>
            </w:pPr>
            <w:r>
              <w:rPr>
                <w:rStyle w:val="Inne"/>
                <w:color w:val="000000"/>
              </w:rPr>
              <w:t>4. Czy w oświadczeniu znajdującym się na końcu formularza oferty zostały dokonane skreślenia i wypełnienia umożliwiające jednoznaczne odczytanie deklaracji oferenta?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3B825E" w14:textId="77777777" w:rsidR="00E67503" w:rsidRDefault="00E67503">
            <w:pPr>
              <w:pStyle w:val="Inne0"/>
              <w:ind w:firstLine="360"/>
              <w:jc w:val="both"/>
            </w:pPr>
            <w:r>
              <w:rPr>
                <w:rStyle w:val="Inne"/>
                <w:color w:val="000000"/>
              </w:rPr>
              <w:t>□ tak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053AEB" w14:textId="77777777" w:rsidR="00E67503" w:rsidRDefault="00E67503">
            <w:pPr>
              <w:pStyle w:val="Inne0"/>
              <w:ind w:firstLine="320"/>
              <w:jc w:val="both"/>
            </w:pPr>
            <w:r>
              <w:rPr>
                <w:rStyle w:val="Inne"/>
                <w:color w:val="000000"/>
              </w:rPr>
              <w:t>□ nie</w:t>
            </w:r>
          </w:p>
        </w:tc>
      </w:tr>
      <w:tr w:rsidR="00E67503" w14:paraId="697D32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69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1CEC8D0" w14:textId="77777777" w:rsidR="00E67503" w:rsidRDefault="00E67503">
            <w:pPr>
              <w:pStyle w:val="Inne0"/>
            </w:pPr>
            <w:r>
              <w:rPr>
                <w:rStyle w:val="Inne"/>
                <w:color w:val="000000"/>
              </w:rPr>
              <w:t>5. Czy oferta została złożona w terminie określonym w ogłoszonym konkursie?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FA8370" w14:textId="77777777" w:rsidR="00E67503" w:rsidRDefault="00E67503">
            <w:pPr>
              <w:pStyle w:val="Inne0"/>
              <w:ind w:firstLine="360"/>
              <w:jc w:val="both"/>
            </w:pPr>
            <w:r>
              <w:rPr>
                <w:rStyle w:val="Inne"/>
                <w:color w:val="000000"/>
              </w:rPr>
              <w:t>□ tak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9916284" w14:textId="77777777" w:rsidR="00E67503" w:rsidRDefault="00E67503">
            <w:pPr>
              <w:pStyle w:val="Inne0"/>
              <w:ind w:firstLine="320"/>
              <w:jc w:val="both"/>
            </w:pPr>
            <w:r>
              <w:rPr>
                <w:rStyle w:val="Inne"/>
                <w:color w:val="000000"/>
              </w:rPr>
              <w:t>□ nie</w:t>
            </w:r>
          </w:p>
        </w:tc>
      </w:tr>
      <w:tr w:rsidR="00E67503" w14:paraId="2BD385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69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2F5FD3C" w14:textId="77777777" w:rsidR="00E67503" w:rsidRDefault="00E67503">
            <w:pPr>
              <w:pStyle w:val="Inne0"/>
            </w:pPr>
            <w:r>
              <w:rPr>
                <w:rStyle w:val="Inne"/>
                <w:color w:val="000000"/>
              </w:rPr>
              <w:t>6. Czy zadanie wpisuje się w cele konkursu?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200987A" w14:textId="77777777" w:rsidR="00E67503" w:rsidRDefault="00E67503">
            <w:pPr>
              <w:pStyle w:val="Inne0"/>
              <w:ind w:firstLine="360"/>
              <w:jc w:val="both"/>
            </w:pPr>
            <w:r>
              <w:rPr>
                <w:rStyle w:val="Inne"/>
                <w:color w:val="000000"/>
              </w:rPr>
              <w:t>□ tak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BE64435" w14:textId="77777777" w:rsidR="00E67503" w:rsidRDefault="00E67503">
            <w:pPr>
              <w:pStyle w:val="Inne0"/>
              <w:ind w:firstLine="320"/>
              <w:jc w:val="both"/>
            </w:pPr>
            <w:r>
              <w:rPr>
                <w:rStyle w:val="Inne"/>
                <w:color w:val="000000"/>
              </w:rPr>
              <w:t>□ nie</w:t>
            </w:r>
          </w:p>
        </w:tc>
      </w:tr>
      <w:tr w:rsidR="00E67503" w14:paraId="628EFB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69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CB3E265" w14:textId="77777777" w:rsidR="00E67503" w:rsidRDefault="00E67503">
            <w:pPr>
              <w:pStyle w:val="Inne0"/>
            </w:pPr>
            <w:r>
              <w:rPr>
                <w:rStyle w:val="Inne"/>
                <w:color w:val="000000"/>
              </w:rPr>
              <w:t>7. Czy termin rozpoczęcia zadania jest nie wcześniej niż od dnia podpisania umowy?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C01376C" w14:textId="77777777" w:rsidR="00E67503" w:rsidRDefault="00E67503">
            <w:pPr>
              <w:pStyle w:val="Inne0"/>
              <w:ind w:firstLine="360"/>
              <w:jc w:val="both"/>
            </w:pPr>
            <w:r>
              <w:rPr>
                <w:rStyle w:val="Inne"/>
                <w:color w:val="000000"/>
              </w:rPr>
              <w:t>□ tak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5B81874" w14:textId="77777777" w:rsidR="00E67503" w:rsidRDefault="00E67503">
            <w:pPr>
              <w:pStyle w:val="Inne0"/>
              <w:ind w:firstLine="320"/>
              <w:jc w:val="both"/>
            </w:pPr>
            <w:r>
              <w:rPr>
                <w:rStyle w:val="Inne"/>
                <w:color w:val="000000"/>
              </w:rPr>
              <w:t>□ nie</w:t>
            </w:r>
          </w:p>
        </w:tc>
      </w:tr>
      <w:tr w:rsidR="00E67503" w14:paraId="50721B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  <w:jc w:val="center"/>
        </w:trPr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24F490E" w14:textId="77777777" w:rsidR="00E67503" w:rsidRDefault="00E67503">
            <w:pPr>
              <w:pStyle w:val="Inne0"/>
              <w:ind w:left="460" w:hanging="460"/>
              <w:jc w:val="both"/>
            </w:pPr>
            <w:r>
              <w:rPr>
                <w:rStyle w:val="Inne"/>
                <w:color w:val="000000"/>
              </w:rPr>
              <w:t>8. Czy oferent wskazał dokument uprawniający do pobierania przez niego wpłat i opłat od uczestników zadania?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B25F1F" w14:textId="77777777" w:rsidR="00E67503" w:rsidRDefault="00E67503">
            <w:pPr>
              <w:pStyle w:val="Inne0"/>
              <w:ind w:firstLine="280"/>
            </w:pPr>
            <w:r>
              <w:rPr>
                <w:rStyle w:val="Inne"/>
                <w:color w:val="000000"/>
              </w:rPr>
              <w:t>□ tak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F81B94" w14:textId="77777777" w:rsidR="00E67503" w:rsidRDefault="00E67503">
            <w:pPr>
              <w:pStyle w:val="Inne0"/>
              <w:ind w:firstLine="280"/>
            </w:pPr>
            <w:r>
              <w:rPr>
                <w:rStyle w:val="Inne"/>
                <w:color w:val="000000"/>
              </w:rPr>
              <w:t>□ nie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046C526" w14:textId="77777777" w:rsidR="00E67503" w:rsidRDefault="00E67503">
            <w:pPr>
              <w:pStyle w:val="Inne0"/>
              <w:numPr>
                <w:ilvl w:val="0"/>
                <w:numId w:val="1"/>
              </w:numPr>
              <w:tabs>
                <w:tab w:val="left" w:pos="158"/>
              </w:tabs>
            </w:pPr>
            <w:r>
              <w:rPr>
                <w:rStyle w:val="Inne"/>
                <w:color w:val="000000"/>
              </w:rPr>
              <w:t>uzupełniono</w:t>
            </w:r>
          </w:p>
          <w:p w14:paraId="2606081E" w14:textId="77777777" w:rsidR="00E67503" w:rsidRDefault="00E67503">
            <w:pPr>
              <w:pStyle w:val="Inne0"/>
              <w:numPr>
                <w:ilvl w:val="0"/>
                <w:numId w:val="1"/>
              </w:numPr>
              <w:tabs>
                <w:tab w:val="left" w:pos="158"/>
              </w:tabs>
            </w:pPr>
            <w:r>
              <w:rPr>
                <w:rStyle w:val="Inne"/>
                <w:color w:val="000000"/>
              </w:rPr>
              <w:t>nie dotyczy</w:t>
            </w:r>
          </w:p>
        </w:tc>
      </w:tr>
      <w:tr w:rsidR="00E67503" w14:paraId="5CFFEB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2"/>
          <w:jc w:val="center"/>
        </w:trPr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848562" w14:textId="77777777" w:rsidR="00E67503" w:rsidRDefault="00E67503">
            <w:pPr>
              <w:pStyle w:val="Inne0"/>
              <w:tabs>
                <w:tab w:val="left" w:pos="374"/>
                <w:tab w:val="left" w:pos="893"/>
                <w:tab w:val="left" w:pos="1546"/>
                <w:tab w:val="left" w:pos="2309"/>
                <w:tab w:val="left" w:pos="3307"/>
                <w:tab w:val="left" w:pos="3950"/>
                <w:tab w:val="left" w:pos="4814"/>
              </w:tabs>
            </w:pPr>
            <w:r>
              <w:rPr>
                <w:rStyle w:val="Inne"/>
                <w:color w:val="000000"/>
              </w:rPr>
              <w:t>9.</w:t>
            </w:r>
            <w:r>
              <w:rPr>
                <w:rStyle w:val="Inne"/>
                <w:color w:val="000000"/>
              </w:rPr>
              <w:tab/>
              <w:t>Czy</w:t>
            </w:r>
            <w:r>
              <w:rPr>
                <w:rStyle w:val="Inne"/>
                <w:color w:val="000000"/>
              </w:rPr>
              <w:tab/>
              <w:t>oferta</w:t>
            </w:r>
            <w:r>
              <w:rPr>
                <w:rStyle w:val="Inne"/>
                <w:color w:val="000000"/>
              </w:rPr>
              <w:tab/>
              <w:t>została</w:t>
            </w:r>
            <w:r>
              <w:rPr>
                <w:rStyle w:val="Inne"/>
                <w:color w:val="000000"/>
              </w:rPr>
              <w:tab/>
              <w:t>podpisana</w:t>
            </w:r>
            <w:r>
              <w:rPr>
                <w:rStyle w:val="Inne"/>
                <w:color w:val="000000"/>
              </w:rPr>
              <w:tab/>
              <w:t>przez</w:t>
            </w:r>
            <w:r>
              <w:rPr>
                <w:rStyle w:val="Inne"/>
                <w:color w:val="000000"/>
              </w:rPr>
              <w:tab/>
              <w:t>osobę/y,</w:t>
            </w:r>
            <w:r>
              <w:rPr>
                <w:rStyle w:val="Inne"/>
                <w:color w:val="000000"/>
              </w:rPr>
              <w:tab/>
              <w:t>które</w:t>
            </w:r>
          </w:p>
          <w:p w14:paraId="2AFDDB44" w14:textId="77777777" w:rsidR="00E67503" w:rsidRDefault="00E67503">
            <w:pPr>
              <w:pStyle w:val="Inne0"/>
              <w:ind w:left="460"/>
            </w:pPr>
            <w:r>
              <w:rPr>
                <w:rStyle w:val="Inne"/>
                <w:color w:val="000000"/>
              </w:rPr>
              <w:t>są upoważnione do składania oświadczeń woli w imieniu oferenta (w przypadku braku pieczątki imiennej - czytelnie)?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D1914C" w14:textId="77777777" w:rsidR="00E67503" w:rsidRDefault="00E67503">
            <w:pPr>
              <w:pStyle w:val="Inne0"/>
              <w:ind w:firstLine="280"/>
            </w:pPr>
            <w:r>
              <w:rPr>
                <w:rStyle w:val="Inne"/>
                <w:color w:val="000000"/>
              </w:rPr>
              <w:t>□tak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C00964" w14:textId="77777777" w:rsidR="00E67503" w:rsidRDefault="00E67503">
            <w:pPr>
              <w:pStyle w:val="Inne0"/>
              <w:ind w:firstLine="280"/>
            </w:pPr>
            <w:r>
              <w:rPr>
                <w:rStyle w:val="Inne"/>
                <w:color w:val="000000"/>
              </w:rPr>
              <w:t>□nie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353A09" w14:textId="77777777" w:rsidR="00E67503" w:rsidRDefault="00E67503">
            <w:pPr>
              <w:pStyle w:val="Inne0"/>
              <w:numPr>
                <w:ilvl w:val="0"/>
                <w:numId w:val="2"/>
              </w:numPr>
              <w:tabs>
                <w:tab w:val="left" w:pos="158"/>
              </w:tabs>
            </w:pPr>
            <w:r>
              <w:rPr>
                <w:rStyle w:val="Inne"/>
                <w:color w:val="000000"/>
              </w:rPr>
              <w:t>uzupełniono</w:t>
            </w:r>
          </w:p>
          <w:p w14:paraId="44005D16" w14:textId="77777777" w:rsidR="00E67503" w:rsidRDefault="00E67503">
            <w:pPr>
              <w:pStyle w:val="Inne0"/>
              <w:numPr>
                <w:ilvl w:val="0"/>
                <w:numId w:val="2"/>
              </w:numPr>
              <w:tabs>
                <w:tab w:val="left" w:pos="163"/>
              </w:tabs>
            </w:pPr>
            <w:r>
              <w:rPr>
                <w:rStyle w:val="Inne"/>
                <w:color w:val="000000"/>
              </w:rPr>
              <w:t>nie dotyczy uwagi:</w:t>
            </w:r>
          </w:p>
        </w:tc>
      </w:tr>
      <w:tr w:rsidR="00E67503" w14:paraId="5BF664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2"/>
          <w:jc w:val="center"/>
        </w:trPr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0FBB8BD" w14:textId="77777777" w:rsidR="00E67503" w:rsidRDefault="00E67503">
            <w:pPr>
              <w:pStyle w:val="Inne0"/>
              <w:ind w:left="460" w:hanging="460"/>
              <w:jc w:val="both"/>
            </w:pPr>
            <w:r>
              <w:rPr>
                <w:rStyle w:val="Inne"/>
                <w:color w:val="000000"/>
              </w:rPr>
              <w:t>10. Czy do oferty dołączono kopię umowy lub statutu spółki potwierdzoną za zgodność z oryginałem - w przypadku gdy oferent jest spółką prawa handlowego, o której mowa w art. 3 ust. 3 pkt 4 ustawy z dnia 24 kwietnia 2003 r. o działalności pożytku publicznego i o wolontariacie?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EB1FED" w14:textId="77777777" w:rsidR="00E67503" w:rsidRDefault="00E67503">
            <w:pPr>
              <w:pStyle w:val="Inne0"/>
              <w:ind w:firstLine="280"/>
            </w:pPr>
            <w:r>
              <w:rPr>
                <w:rStyle w:val="Inne"/>
                <w:color w:val="000000"/>
              </w:rPr>
              <w:t>□tak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3484D6" w14:textId="77777777" w:rsidR="00E67503" w:rsidRDefault="00E67503">
            <w:pPr>
              <w:pStyle w:val="Inne0"/>
              <w:ind w:firstLine="280"/>
            </w:pPr>
            <w:r>
              <w:rPr>
                <w:rStyle w:val="Inne"/>
                <w:color w:val="000000"/>
              </w:rPr>
              <w:t>□ nie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D8F95C" w14:textId="77777777" w:rsidR="00E67503" w:rsidRDefault="00E67503">
            <w:pPr>
              <w:pStyle w:val="Inne0"/>
              <w:numPr>
                <w:ilvl w:val="0"/>
                <w:numId w:val="3"/>
              </w:numPr>
              <w:tabs>
                <w:tab w:val="left" w:pos="498"/>
              </w:tabs>
              <w:ind w:firstLine="340"/>
            </w:pPr>
            <w:r>
              <w:rPr>
                <w:rStyle w:val="Inne"/>
                <w:color w:val="000000"/>
              </w:rPr>
              <w:t>uzupełniono</w:t>
            </w:r>
          </w:p>
          <w:p w14:paraId="61E2FC50" w14:textId="77777777" w:rsidR="00E67503" w:rsidRDefault="00E67503">
            <w:pPr>
              <w:pStyle w:val="Inne0"/>
              <w:numPr>
                <w:ilvl w:val="0"/>
                <w:numId w:val="3"/>
              </w:numPr>
              <w:tabs>
                <w:tab w:val="left" w:pos="503"/>
              </w:tabs>
              <w:ind w:firstLine="340"/>
            </w:pPr>
            <w:r>
              <w:rPr>
                <w:rStyle w:val="Inne"/>
                <w:color w:val="000000"/>
              </w:rPr>
              <w:t>nie dotyczy</w:t>
            </w:r>
          </w:p>
        </w:tc>
      </w:tr>
      <w:tr w:rsidR="00E67503" w14:paraId="330445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8"/>
          <w:jc w:val="center"/>
        </w:trPr>
        <w:tc>
          <w:tcPr>
            <w:tcW w:w="91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70C744" w14:textId="77777777" w:rsidR="00E67503" w:rsidRDefault="00E67503">
            <w:pPr>
              <w:pStyle w:val="Inne0"/>
              <w:spacing w:after="26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color w:val="000000"/>
                <w:sz w:val="24"/>
                <w:szCs w:val="24"/>
              </w:rPr>
              <w:t>Jeżeli w którymkolwiek z kryteriów od 1-7 została udzielona odpowiedź „NIE” OFERTA NIE SPEŁNIA WYMOGÓW FORMALNYCH I NIE PODLEGA OCENIE MERYTORYCZNEJ (jedynie w przypadku kryteriów 8-10 istnieje możliwość jednorazowego uzupełnienia braków)</w:t>
            </w:r>
          </w:p>
          <w:p w14:paraId="7F993146" w14:textId="77777777" w:rsidR="00E67503" w:rsidRDefault="00E67503">
            <w:pPr>
              <w:pStyle w:val="Inne0"/>
              <w:ind w:left="460" w:hanging="460"/>
              <w:jc w:val="both"/>
            </w:pPr>
            <w:r>
              <w:rPr>
                <w:rStyle w:val="Inne"/>
                <w:color w:val="000000"/>
              </w:rPr>
              <w:t>Podmioty, których oferty będą posiadały braki formalne, w szczególności: niekompletne pod względem wymaganego załącznika potwierdzonego za zgodność z oryginałem, bez kompletu wymaganych podpisów, pieczęci oraz zawierające oczywiste omyłki rachunkowe, będą miały możliwość ich uzupełnienia w terminie 5 dni od dnia ich poinformowania w sposób telefoniczny lub e-mailem.</w:t>
            </w:r>
          </w:p>
        </w:tc>
      </w:tr>
      <w:tr w:rsidR="00E67503" w14:paraId="5143B7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4"/>
          <w:jc w:val="center"/>
        </w:trPr>
        <w:tc>
          <w:tcPr>
            <w:tcW w:w="9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52314" w14:textId="77777777" w:rsidR="00E67503" w:rsidRDefault="00E67503">
            <w:pPr>
              <w:pStyle w:val="Inne0"/>
              <w:spacing w:after="44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color w:val="000000"/>
                <w:sz w:val="24"/>
                <w:szCs w:val="24"/>
              </w:rPr>
              <w:t>Podpis pracownika merytorycznego</w:t>
            </w:r>
          </w:p>
          <w:p w14:paraId="684F9CEA" w14:textId="77777777" w:rsidR="00E67503" w:rsidRDefault="00E67503">
            <w:pPr>
              <w:pStyle w:val="Inne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color w:val="000000"/>
                <w:sz w:val="24"/>
                <w:szCs w:val="24"/>
              </w:rPr>
              <w:t>Data i czytelny podpis</w:t>
            </w:r>
          </w:p>
        </w:tc>
      </w:tr>
    </w:tbl>
    <w:p w14:paraId="2DDE5C61" w14:textId="77777777" w:rsidR="00E67503" w:rsidRDefault="00E67503">
      <w:pPr>
        <w:spacing w:line="1" w:lineRule="exact"/>
        <w:rPr>
          <w:color w:val="auto"/>
        </w:rPr>
      </w:pPr>
      <w:r>
        <w:rPr>
          <w:color w:val="auto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5558"/>
        <w:gridCol w:w="1622"/>
        <w:gridCol w:w="1474"/>
      </w:tblGrid>
      <w:tr w:rsidR="00E67503" w14:paraId="5293AD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8"/>
          <w:jc w:val="center"/>
        </w:trPr>
        <w:tc>
          <w:tcPr>
            <w:tcW w:w="91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5D5"/>
            <w:vAlign w:val="center"/>
          </w:tcPr>
          <w:p w14:paraId="468AB6CD" w14:textId="77777777" w:rsidR="00E67503" w:rsidRDefault="00E67503">
            <w:pPr>
              <w:pStyle w:val="Inne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color w:val="000000"/>
                <w:sz w:val="24"/>
                <w:szCs w:val="24"/>
              </w:rPr>
              <w:lastRenderedPageBreak/>
              <w:t>OCENA MERYTORYCZNA</w:t>
            </w:r>
          </w:p>
        </w:tc>
      </w:tr>
      <w:tr w:rsidR="00E67503" w14:paraId="4E1BAC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3"/>
          <w:jc w:val="center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80E302" w14:textId="77777777" w:rsidR="00E67503" w:rsidRDefault="00E67503">
            <w:pPr>
              <w:pStyle w:val="Inne0"/>
            </w:pPr>
            <w:r>
              <w:rPr>
                <w:rStyle w:val="Inne"/>
                <w:color w:val="000000"/>
              </w:rPr>
              <w:t>Rodzaj kryterium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91654C" w14:textId="77777777" w:rsidR="00E67503" w:rsidRDefault="00E67503">
            <w:pPr>
              <w:pStyle w:val="Inne0"/>
              <w:ind w:left="300"/>
            </w:pPr>
            <w:r>
              <w:rPr>
                <w:rStyle w:val="Inne"/>
                <w:b/>
                <w:bCs/>
                <w:color w:val="000000"/>
              </w:rPr>
              <w:t>Maksymalna liczba punktów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E7D678" w14:textId="77777777" w:rsidR="00E67503" w:rsidRDefault="00E67503">
            <w:pPr>
              <w:pStyle w:val="Inne0"/>
              <w:spacing w:line="252" w:lineRule="auto"/>
              <w:jc w:val="center"/>
            </w:pPr>
            <w:r>
              <w:rPr>
                <w:rStyle w:val="Inne"/>
                <w:b/>
                <w:bCs/>
                <w:color w:val="000000"/>
              </w:rPr>
              <w:t>Przyznana liczba punktów</w:t>
            </w:r>
          </w:p>
        </w:tc>
      </w:tr>
      <w:tr w:rsidR="00E67503" w14:paraId="37693A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  <w:jc w:val="center"/>
        </w:trPr>
        <w:tc>
          <w:tcPr>
            <w:tcW w:w="91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5D5"/>
          </w:tcPr>
          <w:p w14:paraId="16C24F4F" w14:textId="77777777" w:rsidR="00E67503" w:rsidRDefault="00E67503">
            <w:pPr>
              <w:pStyle w:val="Inne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color w:val="000000"/>
                <w:sz w:val="24"/>
                <w:szCs w:val="24"/>
              </w:rPr>
              <w:t>KRYTERIA MERYTORYCZNE</w:t>
            </w:r>
          </w:p>
        </w:tc>
      </w:tr>
      <w:tr w:rsidR="00E67503" w14:paraId="3E473ECA" w14:textId="77777777" w:rsidTr="00040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7"/>
          <w:jc w:val="center"/>
        </w:trPr>
        <w:tc>
          <w:tcPr>
            <w:tcW w:w="91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FDDD49" w14:textId="77777777" w:rsidR="00040875" w:rsidRDefault="00040875" w:rsidP="00040875">
            <w:pPr>
              <w:pStyle w:val="Inne0"/>
              <w:spacing w:line="252" w:lineRule="auto"/>
              <w:ind w:left="460" w:hanging="460"/>
              <w:rPr>
                <w:rStyle w:val="Inne"/>
                <w:b/>
                <w:bCs/>
                <w:color w:val="000000"/>
              </w:rPr>
            </w:pPr>
            <w:r>
              <w:rPr>
                <w:rStyle w:val="Inne"/>
                <w:b/>
                <w:bCs/>
                <w:color w:val="000000"/>
              </w:rPr>
              <w:t xml:space="preserve"> Możliwość realizacji zadania publicznego przez podmiot. </w:t>
            </w:r>
          </w:p>
          <w:p w14:paraId="581F27D0" w14:textId="77777777" w:rsidR="00E67503" w:rsidRDefault="00040875" w:rsidP="00040875">
            <w:pPr>
              <w:pStyle w:val="Inne0"/>
              <w:numPr>
                <w:ilvl w:val="0"/>
                <w:numId w:val="6"/>
              </w:numPr>
              <w:spacing w:line="252" w:lineRule="auto"/>
            </w:pPr>
            <w:r>
              <w:rPr>
                <w:rStyle w:val="Inne"/>
                <w:b/>
                <w:bCs/>
                <w:color w:val="000000"/>
              </w:rPr>
              <w:t>Rzetelność</w:t>
            </w:r>
            <w:r w:rsidR="00E67503">
              <w:rPr>
                <w:rStyle w:val="Inne"/>
                <w:b/>
                <w:bCs/>
                <w:color w:val="000000"/>
              </w:rPr>
              <w:t xml:space="preserve"> przedstawionego streszczenia zadania publicznego wraz z opisem potrzeb, opisem zakładanych rezultatów oraz opisem poszczególnych działań.</w:t>
            </w:r>
          </w:p>
        </w:tc>
      </w:tr>
      <w:tr w:rsidR="00E67503" w14:paraId="268396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409842" w14:textId="77777777" w:rsidR="00E67503" w:rsidRDefault="00E67503">
            <w:pPr>
              <w:pStyle w:val="Inne0"/>
            </w:pPr>
            <w:r>
              <w:rPr>
                <w:rStyle w:val="Inne"/>
                <w:color w:val="000000"/>
              </w:rPr>
              <w:t>1.1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1E03C1" w14:textId="77777777" w:rsidR="00E67503" w:rsidRDefault="00040875" w:rsidP="00040875">
            <w:pPr>
              <w:pStyle w:val="Inne0"/>
              <w:jc w:val="both"/>
            </w:pPr>
            <w:r>
              <w:rPr>
                <w:rStyle w:val="Inne"/>
                <w:color w:val="000000"/>
              </w:rPr>
              <w:t>Rze</w:t>
            </w:r>
            <w:r w:rsidR="00E67503">
              <w:rPr>
                <w:rStyle w:val="Inne"/>
                <w:color w:val="000000"/>
              </w:rPr>
              <w:t>telność przedstawionego syntetycznego opisu zadania publicznego (wraz ze wskazaniem miejsca jego realizacji, grupy docelowej, sposobu rozwiązywania jej problemów/zaspokajania potrzeb, komplementarność z innymi działaniami podejmowanymi przez organizację lub inne podmioty).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82CC8B" w14:textId="77777777" w:rsidR="00E67503" w:rsidRDefault="00E67503">
            <w:pPr>
              <w:pStyle w:val="Inne0"/>
              <w:jc w:val="center"/>
            </w:pPr>
            <w:r>
              <w:rPr>
                <w:rStyle w:val="Inne"/>
                <w:color w:val="000000"/>
              </w:rPr>
              <w:t>0-20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EDCAA2" w14:textId="77777777" w:rsidR="00E67503" w:rsidRDefault="00E67503">
            <w:pPr>
              <w:rPr>
                <w:color w:val="auto"/>
                <w:sz w:val="10"/>
                <w:szCs w:val="10"/>
              </w:rPr>
            </w:pPr>
          </w:p>
        </w:tc>
      </w:tr>
      <w:tr w:rsidR="00E67503" w14:paraId="6BFE5F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  <w:jc w:val="center"/>
        </w:trPr>
        <w:tc>
          <w:tcPr>
            <w:tcW w:w="91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2D901D" w14:textId="77777777" w:rsidR="00E67503" w:rsidRDefault="00E67503" w:rsidP="00040875">
            <w:pPr>
              <w:pStyle w:val="Inne0"/>
              <w:numPr>
                <w:ilvl w:val="0"/>
                <w:numId w:val="6"/>
              </w:numPr>
            </w:pPr>
            <w:r>
              <w:rPr>
                <w:rStyle w:val="Inne"/>
                <w:b/>
                <w:bCs/>
                <w:color w:val="000000"/>
              </w:rPr>
              <w:t>Rzetelność przedstawionego opisu poszczególnych działań i harmonogramu</w:t>
            </w:r>
          </w:p>
        </w:tc>
      </w:tr>
      <w:tr w:rsidR="00E67503" w14:paraId="1FBE93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AF4A2B" w14:textId="77777777" w:rsidR="00E67503" w:rsidRDefault="00E67503">
            <w:pPr>
              <w:pStyle w:val="Inne0"/>
            </w:pPr>
            <w:r>
              <w:rPr>
                <w:rStyle w:val="Inne"/>
                <w:color w:val="000000"/>
              </w:rPr>
              <w:t>2.1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BD1ABB" w14:textId="77777777" w:rsidR="00E67503" w:rsidRDefault="00040875">
            <w:pPr>
              <w:pStyle w:val="Inne0"/>
              <w:ind w:left="160" w:hanging="160"/>
              <w:jc w:val="both"/>
            </w:pPr>
            <w:r>
              <w:rPr>
                <w:rStyle w:val="Inne"/>
                <w:color w:val="000000"/>
              </w:rPr>
              <w:t>Rz</w:t>
            </w:r>
            <w:r w:rsidR="00E67503">
              <w:rPr>
                <w:rStyle w:val="Inne"/>
                <w:color w:val="000000"/>
              </w:rPr>
              <w:t>etelność planu i harmonogramu działa</w:t>
            </w:r>
            <w:r w:rsidR="007070EA">
              <w:rPr>
                <w:rStyle w:val="Inne"/>
                <w:color w:val="000000"/>
              </w:rPr>
              <w:t xml:space="preserve">ń w zakresie realizacji zadania </w:t>
            </w:r>
            <w:r w:rsidR="00E67503">
              <w:rPr>
                <w:rStyle w:val="Inne"/>
                <w:color w:val="000000"/>
              </w:rPr>
              <w:t>publicznego, w tym plan i harmonogram powinien:</w:t>
            </w:r>
          </w:p>
          <w:p w14:paraId="4CB739DF" w14:textId="77777777" w:rsidR="00E67503" w:rsidRDefault="00040875">
            <w:pPr>
              <w:pStyle w:val="Inne0"/>
            </w:pPr>
            <w:r>
              <w:rPr>
                <w:rStyle w:val="Inne"/>
                <w:color w:val="000000"/>
              </w:rPr>
              <w:t>z</w:t>
            </w:r>
            <w:r w:rsidR="00E67503">
              <w:rPr>
                <w:rStyle w:val="Inne"/>
                <w:color w:val="000000"/>
              </w:rPr>
              <w:t>awierać nazwę działania, opis, grupę docelową planowany termin, być spójny z kalkulacją kosztów, a termin rozpoczęcia i zakończenia zadania powinien być zgodny z poszczególnymi działaniami.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33F3DC" w14:textId="77777777" w:rsidR="00E67503" w:rsidRDefault="00E67503">
            <w:pPr>
              <w:pStyle w:val="Inne0"/>
              <w:jc w:val="center"/>
            </w:pPr>
            <w:r>
              <w:rPr>
                <w:rStyle w:val="Inne"/>
                <w:color w:val="000000"/>
              </w:rPr>
              <w:t>0-20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1EFC36" w14:textId="77777777" w:rsidR="00E67503" w:rsidRDefault="00E67503">
            <w:pPr>
              <w:rPr>
                <w:color w:val="auto"/>
                <w:sz w:val="10"/>
                <w:szCs w:val="10"/>
              </w:rPr>
            </w:pPr>
          </w:p>
        </w:tc>
      </w:tr>
      <w:tr w:rsidR="00E67503" w14:paraId="2646B2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  <w:jc w:val="center"/>
        </w:trPr>
        <w:tc>
          <w:tcPr>
            <w:tcW w:w="91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385CA2" w14:textId="77777777" w:rsidR="00E67503" w:rsidRDefault="00E67503">
            <w:pPr>
              <w:pStyle w:val="Inne0"/>
            </w:pPr>
            <w:r>
              <w:rPr>
                <w:rStyle w:val="Inne"/>
                <w:b/>
                <w:bCs/>
                <w:color w:val="000000"/>
              </w:rPr>
              <w:t xml:space="preserve">3. </w:t>
            </w:r>
            <w:r w:rsidR="00040875">
              <w:rPr>
                <w:rStyle w:val="Inne"/>
                <w:b/>
                <w:bCs/>
                <w:color w:val="000000"/>
              </w:rPr>
              <w:t xml:space="preserve"> </w:t>
            </w:r>
            <w:r>
              <w:rPr>
                <w:rStyle w:val="Inne"/>
                <w:b/>
                <w:bCs/>
                <w:color w:val="000000"/>
              </w:rPr>
              <w:t>Opis zakładanych rezultatów realizacji zadania publicznego</w:t>
            </w:r>
            <w:r>
              <w:rPr>
                <w:rStyle w:val="Inne"/>
                <w:color w:val="000000"/>
              </w:rPr>
              <w:t>.</w:t>
            </w:r>
          </w:p>
        </w:tc>
      </w:tr>
      <w:tr w:rsidR="00E67503" w14:paraId="02F2C3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2D7364" w14:textId="77777777" w:rsidR="00E67503" w:rsidRDefault="00E67503">
            <w:pPr>
              <w:pStyle w:val="Inne0"/>
            </w:pPr>
            <w:r>
              <w:rPr>
                <w:rStyle w:val="Inne"/>
                <w:color w:val="000000"/>
              </w:rPr>
              <w:t>3.1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B0620C" w14:textId="77777777" w:rsidR="00E67503" w:rsidRDefault="00E67503">
            <w:pPr>
              <w:pStyle w:val="Inne0"/>
              <w:numPr>
                <w:ilvl w:val="0"/>
                <w:numId w:val="4"/>
              </w:numPr>
              <w:tabs>
                <w:tab w:val="left" w:pos="336"/>
              </w:tabs>
              <w:ind w:left="460" w:hanging="460"/>
              <w:jc w:val="both"/>
            </w:pPr>
            <w:r>
              <w:rPr>
                <w:rStyle w:val="Inne"/>
                <w:color w:val="000000"/>
              </w:rPr>
              <w:t>Rzetelność opisu zakładanych rezultatów realizacji zadania publicznego (w tym należy opisać bezpośrednie efekty realizacji oferty, jaka zmiana społeczna zostanie osiągnięta, czy przewiduje się wykorzystanie rezultatów osiągniętych w trakcie realizacji oferty w dalszych działaniach organizacji). - 0-10 pkt</w:t>
            </w:r>
          </w:p>
          <w:p w14:paraId="54AE5255" w14:textId="77777777" w:rsidR="00E67503" w:rsidRDefault="00E67503">
            <w:pPr>
              <w:pStyle w:val="Inne0"/>
              <w:numPr>
                <w:ilvl w:val="0"/>
                <w:numId w:val="4"/>
              </w:numPr>
              <w:tabs>
                <w:tab w:val="left" w:pos="226"/>
              </w:tabs>
              <w:jc w:val="both"/>
            </w:pPr>
            <w:r>
              <w:rPr>
                <w:rStyle w:val="Inne"/>
                <w:color w:val="000000"/>
              </w:rPr>
              <w:t>Rzetelność dodatkowych informacji dotyczących rezultatów realizacji</w:t>
            </w:r>
          </w:p>
          <w:p w14:paraId="3E99625E" w14:textId="77777777" w:rsidR="00E67503" w:rsidRDefault="00E67503">
            <w:pPr>
              <w:pStyle w:val="Inne0"/>
              <w:ind w:left="460"/>
              <w:jc w:val="both"/>
            </w:pPr>
            <w:r>
              <w:rPr>
                <w:rStyle w:val="Inne"/>
                <w:color w:val="000000"/>
              </w:rPr>
              <w:t>zadania publicznego (w tym należy opisać planowany poziom osiągnięcia rezultatów - wartość docelowa, opis sposobu monitorowania rezultatów oraz źródło informacji o osiągnięciu wskaźnika)- 0 - 5 pkt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5F81AC" w14:textId="77777777" w:rsidR="00E67503" w:rsidRDefault="00E67503">
            <w:pPr>
              <w:pStyle w:val="Inne0"/>
              <w:jc w:val="center"/>
            </w:pPr>
            <w:r>
              <w:rPr>
                <w:rStyle w:val="Inne"/>
                <w:color w:val="000000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FE6EEF" w14:textId="77777777" w:rsidR="00E67503" w:rsidRDefault="00E67503">
            <w:pPr>
              <w:rPr>
                <w:color w:val="auto"/>
                <w:sz w:val="10"/>
                <w:szCs w:val="10"/>
              </w:rPr>
            </w:pPr>
          </w:p>
        </w:tc>
      </w:tr>
      <w:tr w:rsidR="00E67503" w14:paraId="22C1D9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  <w:jc w:val="center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48CF2F" w14:textId="77777777" w:rsidR="00E67503" w:rsidRDefault="00E67503">
            <w:pPr>
              <w:pStyle w:val="Inne0"/>
            </w:pPr>
            <w:r>
              <w:rPr>
                <w:rStyle w:val="Inne"/>
                <w:b/>
                <w:bCs/>
                <w:color w:val="000000"/>
              </w:rPr>
              <w:t>RAZEM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411F09" w14:textId="77777777" w:rsidR="00E67503" w:rsidRDefault="00E67503">
            <w:pPr>
              <w:pStyle w:val="Inne0"/>
              <w:jc w:val="center"/>
            </w:pPr>
            <w:r>
              <w:rPr>
                <w:rStyle w:val="Inne"/>
                <w:b/>
                <w:bCs/>
                <w:color w:val="000000"/>
              </w:rPr>
              <w:t>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506866" w14:textId="77777777" w:rsidR="00E67503" w:rsidRDefault="00E67503">
            <w:pPr>
              <w:rPr>
                <w:color w:val="auto"/>
                <w:sz w:val="10"/>
                <w:szCs w:val="10"/>
              </w:rPr>
            </w:pPr>
          </w:p>
        </w:tc>
      </w:tr>
      <w:tr w:rsidR="00E67503" w14:paraId="148C15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  <w:jc w:val="center"/>
        </w:trPr>
        <w:tc>
          <w:tcPr>
            <w:tcW w:w="91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5D5"/>
          </w:tcPr>
          <w:p w14:paraId="01C242DF" w14:textId="77777777" w:rsidR="00E67503" w:rsidRDefault="00E67503">
            <w:pPr>
              <w:pStyle w:val="Inne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color w:val="000000"/>
                <w:sz w:val="24"/>
                <w:szCs w:val="24"/>
              </w:rPr>
              <w:t>KRYTERIA FINANSOWE</w:t>
            </w:r>
          </w:p>
        </w:tc>
      </w:tr>
      <w:tr w:rsidR="00E67503" w14:paraId="5838E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  <w:jc w:val="center"/>
        </w:trPr>
        <w:tc>
          <w:tcPr>
            <w:tcW w:w="91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100B08" w14:textId="77777777" w:rsidR="00CA3D3B" w:rsidRDefault="00CA3D3B">
            <w:pPr>
              <w:pStyle w:val="Inne0"/>
              <w:rPr>
                <w:rStyle w:val="Inne"/>
                <w:b/>
                <w:bCs/>
                <w:color w:val="000000"/>
              </w:rPr>
            </w:pPr>
            <w:r>
              <w:rPr>
                <w:rStyle w:val="Inne"/>
                <w:b/>
                <w:bCs/>
                <w:color w:val="000000"/>
              </w:rPr>
              <w:t>Kalkulacja kosztów realizacji zadania publicznego.</w:t>
            </w:r>
          </w:p>
          <w:p w14:paraId="4B84200D" w14:textId="77777777" w:rsidR="00E67503" w:rsidRDefault="007070EA">
            <w:pPr>
              <w:pStyle w:val="Inne0"/>
              <w:rPr>
                <w:rStyle w:val="Inne"/>
                <w:b/>
                <w:bCs/>
                <w:color w:val="000000"/>
              </w:rPr>
            </w:pPr>
            <w:r>
              <w:rPr>
                <w:rStyle w:val="Inne"/>
                <w:b/>
                <w:bCs/>
                <w:color w:val="000000"/>
              </w:rPr>
              <w:t>I</w:t>
            </w:r>
            <w:r>
              <w:rPr>
                <w:rStyle w:val="Inne"/>
                <w:color w:val="000000"/>
              </w:rPr>
              <w:t>.</w:t>
            </w:r>
            <w:r>
              <w:rPr>
                <w:rStyle w:val="Inne"/>
                <w:b/>
                <w:bCs/>
                <w:color w:val="000000"/>
              </w:rPr>
              <w:t xml:space="preserve"> Rzetelność</w:t>
            </w:r>
            <w:r w:rsidR="00E67503">
              <w:rPr>
                <w:rStyle w:val="Inne"/>
                <w:b/>
                <w:bCs/>
                <w:color w:val="000000"/>
              </w:rPr>
              <w:t xml:space="preserve"> i przejrzystość przedstawionej kalkulacji kosztów</w:t>
            </w:r>
          </w:p>
          <w:p w14:paraId="26CE6D03" w14:textId="77777777" w:rsidR="00CA3D3B" w:rsidRDefault="00CA3D3B">
            <w:pPr>
              <w:pStyle w:val="Inne0"/>
            </w:pPr>
          </w:p>
        </w:tc>
      </w:tr>
      <w:tr w:rsidR="00E67503" w14:paraId="56BD92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249548" w14:textId="77777777" w:rsidR="00E67503" w:rsidRDefault="00E67503">
            <w:pPr>
              <w:pStyle w:val="Inne0"/>
            </w:pPr>
            <w:r>
              <w:rPr>
                <w:rStyle w:val="Inne"/>
                <w:color w:val="000000"/>
              </w:rPr>
              <w:t>1.1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B7FBBA1" w14:textId="77777777" w:rsidR="00E67503" w:rsidRDefault="00E67503">
            <w:pPr>
              <w:pStyle w:val="Inne0"/>
              <w:tabs>
                <w:tab w:val="left" w:pos="2467"/>
                <w:tab w:val="left" w:pos="4651"/>
              </w:tabs>
              <w:jc w:val="both"/>
            </w:pPr>
            <w:r>
              <w:rPr>
                <w:rStyle w:val="Inne"/>
                <w:color w:val="000000"/>
              </w:rPr>
              <w:t>Rzetelność i przejrzystość</w:t>
            </w:r>
            <w:r>
              <w:rPr>
                <w:rStyle w:val="Inne"/>
                <w:color w:val="000000"/>
              </w:rPr>
              <w:tab/>
              <w:t>kalkulacji przewidywanych</w:t>
            </w:r>
            <w:r>
              <w:rPr>
                <w:rStyle w:val="Inne"/>
                <w:color w:val="000000"/>
              </w:rPr>
              <w:tab/>
              <w:t>kosztów,</w:t>
            </w:r>
          </w:p>
          <w:p w14:paraId="5E4DEC79" w14:textId="77777777" w:rsidR="00E67503" w:rsidRDefault="00E67503">
            <w:pPr>
              <w:pStyle w:val="Inne0"/>
              <w:ind w:left="460"/>
              <w:jc w:val="both"/>
            </w:pPr>
            <w:r>
              <w:rPr>
                <w:rStyle w:val="Inne"/>
                <w:color w:val="000000"/>
              </w:rPr>
              <w:t>w tym: zasadność wydatków, spójność wydatków z planem i harmonogramem, właściwe użycie rodzaju miar.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75C7C1" w14:textId="77777777" w:rsidR="00E67503" w:rsidRDefault="00E67503">
            <w:pPr>
              <w:pStyle w:val="Inne0"/>
              <w:jc w:val="center"/>
            </w:pPr>
            <w:r>
              <w:rPr>
                <w:rStyle w:val="Inne"/>
                <w:color w:val="000000"/>
              </w:rPr>
              <w:t>0-10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7D233C" w14:textId="77777777" w:rsidR="00E67503" w:rsidRDefault="00E67503">
            <w:pPr>
              <w:rPr>
                <w:color w:val="auto"/>
                <w:sz w:val="10"/>
                <w:szCs w:val="10"/>
              </w:rPr>
            </w:pPr>
          </w:p>
        </w:tc>
      </w:tr>
      <w:tr w:rsidR="00E67503" w14:paraId="13736E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B6CDA5" w14:textId="77777777" w:rsidR="00E67503" w:rsidRDefault="00E67503">
            <w:pPr>
              <w:pStyle w:val="Inne0"/>
            </w:pPr>
            <w:r>
              <w:rPr>
                <w:rStyle w:val="Inne"/>
                <w:color w:val="000000"/>
              </w:rPr>
              <w:t>1.2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CFC0BBC" w14:textId="77777777" w:rsidR="00E67503" w:rsidRDefault="00E67503" w:rsidP="00CA3D3B">
            <w:pPr>
              <w:pStyle w:val="Inne0"/>
              <w:tabs>
                <w:tab w:val="left" w:pos="4325"/>
              </w:tabs>
            </w:pPr>
            <w:r>
              <w:rPr>
                <w:rStyle w:val="Inne"/>
                <w:color w:val="000000"/>
              </w:rPr>
              <w:t>Racjonalne przedstawienie budżetu w stosunku</w:t>
            </w:r>
            <w:r>
              <w:rPr>
                <w:rStyle w:val="Inne"/>
                <w:color w:val="000000"/>
              </w:rPr>
              <w:tab/>
              <w:t>do zadania</w:t>
            </w:r>
          </w:p>
          <w:p w14:paraId="0C5AE824" w14:textId="77777777" w:rsidR="00E67503" w:rsidRDefault="00E67503" w:rsidP="00CA3D3B">
            <w:pPr>
              <w:pStyle w:val="Inne0"/>
              <w:ind w:left="460"/>
            </w:pPr>
            <w:r>
              <w:rPr>
                <w:rStyle w:val="Inne"/>
                <w:color w:val="000000"/>
              </w:rPr>
              <w:t>(tzn. zasadność przyjętych stawek jednostkowych w odniesieniu do średnich cen rynkowych, relacje kosztów do planowanych rezultatów).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887370" w14:textId="77777777" w:rsidR="00E67503" w:rsidRDefault="00F165F6">
            <w:pPr>
              <w:pStyle w:val="Inne0"/>
              <w:jc w:val="center"/>
            </w:pPr>
            <w:r>
              <w:rPr>
                <w:rStyle w:val="Inne"/>
                <w:color w:val="000000"/>
              </w:rPr>
              <w:t>0-15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C158AC" w14:textId="77777777" w:rsidR="00E67503" w:rsidRDefault="00E67503">
            <w:pPr>
              <w:rPr>
                <w:color w:val="auto"/>
                <w:sz w:val="10"/>
                <w:szCs w:val="10"/>
              </w:rPr>
            </w:pPr>
          </w:p>
        </w:tc>
      </w:tr>
      <w:tr w:rsidR="00E67503" w14:paraId="27CAFD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  <w:jc w:val="center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6F0178" w14:textId="77777777" w:rsidR="00E67503" w:rsidRDefault="00E67503">
            <w:pPr>
              <w:pStyle w:val="Inne0"/>
            </w:pPr>
            <w:r>
              <w:rPr>
                <w:rStyle w:val="Inne"/>
                <w:b/>
                <w:bCs/>
                <w:color w:val="000000"/>
              </w:rPr>
              <w:t>RAZEM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98459E" w14:textId="77777777" w:rsidR="00E67503" w:rsidRDefault="00E67503">
            <w:pPr>
              <w:pStyle w:val="Inne0"/>
              <w:jc w:val="center"/>
            </w:pPr>
            <w:r>
              <w:rPr>
                <w:rStyle w:val="Inne"/>
                <w:b/>
                <w:bCs/>
                <w:color w:val="000000"/>
              </w:rPr>
              <w:t>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B37CE3" w14:textId="77777777" w:rsidR="00E67503" w:rsidRDefault="00E67503">
            <w:pPr>
              <w:rPr>
                <w:color w:val="auto"/>
                <w:sz w:val="10"/>
                <w:szCs w:val="10"/>
              </w:rPr>
            </w:pPr>
          </w:p>
        </w:tc>
      </w:tr>
      <w:tr w:rsidR="00E67503" w14:paraId="6A1782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  <w:jc w:val="center"/>
        </w:trPr>
        <w:tc>
          <w:tcPr>
            <w:tcW w:w="91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5D5"/>
          </w:tcPr>
          <w:p w14:paraId="315A23AD" w14:textId="77777777" w:rsidR="00E67503" w:rsidRDefault="00E67503">
            <w:pPr>
              <w:pStyle w:val="Inne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color w:val="000000"/>
                <w:sz w:val="24"/>
                <w:szCs w:val="24"/>
              </w:rPr>
              <w:t>KRYTERIA ORGANIZACYJNE</w:t>
            </w:r>
          </w:p>
        </w:tc>
      </w:tr>
      <w:tr w:rsidR="00E67503" w14:paraId="01CCF0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8"/>
          <w:jc w:val="center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0111D1" w14:textId="77777777" w:rsidR="00E67503" w:rsidRDefault="00E67503">
            <w:pPr>
              <w:pStyle w:val="Inne0"/>
              <w:ind w:left="280" w:hanging="280"/>
              <w:jc w:val="both"/>
            </w:pPr>
            <w:r>
              <w:rPr>
                <w:rStyle w:val="Inne"/>
                <w:b/>
                <w:bCs/>
                <w:color w:val="000000"/>
              </w:rPr>
              <w:lastRenderedPageBreak/>
              <w:t xml:space="preserve">1. Zasoby kadrowe </w:t>
            </w:r>
            <w:r>
              <w:rPr>
                <w:rStyle w:val="Inne"/>
                <w:color w:val="000000"/>
              </w:rPr>
              <w:t>przewidywane do zaangażowania przy realizacji zadania (należy opisać kwalifikacje osób oraz ich sposób zaangażowania w realizację poszczególnych działań, z uwzględnieniem wolontariuszy oraz członków organizacji świadczących pracę społecznie).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154CA0" w14:textId="77777777" w:rsidR="00E67503" w:rsidRDefault="00E67503">
            <w:pPr>
              <w:pStyle w:val="Inne0"/>
              <w:jc w:val="center"/>
            </w:pPr>
            <w:r>
              <w:rPr>
                <w:rStyle w:val="Inne"/>
                <w:color w:val="000000"/>
              </w:rPr>
              <w:t>0-10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297DD3" w14:textId="77777777" w:rsidR="00E67503" w:rsidRDefault="00E67503">
            <w:pPr>
              <w:rPr>
                <w:color w:val="auto"/>
                <w:sz w:val="10"/>
                <w:szCs w:val="10"/>
              </w:rPr>
            </w:pPr>
          </w:p>
        </w:tc>
      </w:tr>
      <w:tr w:rsidR="00E67503" w14:paraId="7A7922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  <w:jc w:val="center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3256A8" w14:textId="77777777" w:rsidR="00E67503" w:rsidRDefault="00E67503">
            <w:pPr>
              <w:pStyle w:val="Inne0"/>
            </w:pPr>
            <w:r>
              <w:rPr>
                <w:rStyle w:val="Inne"/>
                <w:b/>
                <w:bCs/>
                <w:color w:val="000000"/>
              </w:rPr>
              <w:t xml:space="preserve">2. Dotychczasowe doświadczenia oferenta </w:t>
            </w:r>
            <w:r>
              <w:rPr>
                <w:rStyle w:val="Inne"/>
                <w:color w:val="000000"/>
              </w:rPr>
              <w:t>w realizacji zadań publicznych.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3338CF" w14:textId="77777777" w:rsidR="00E67503" w:rsidRDefault="00E67503">
            <w:pPr>
              <w:pStyle w:val="Inne0"/>
              <w:jc w:val="center"/>
            </w:pPr>
            <w:r>
              <w:rPr>
                <w:rStyle w:val="Inne"/>
                <w:color w:val="000000"/>
              </w:rPr>
              <w:t>0-5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173C82" w14:textId="77777777" w:rsidR="00E67503" w:rsidRDefault="00E67503">
            <w:pPr>
              <w:rPr>
                <w:color w:val="auto"/>
                <w:sz w:val="10"/>
                <w:szCs w:val="10"/>
              </w:rPr>
            </w:pPr>
          </w:p>
        </w:tc>
      </w:tr>
      <w:tr w:rsidR="00E67503" w14:paraId="4E84F3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6"/>
          <w:jc w:val="center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43B57BF" w14:textId="77777777" w:rsidR="00E67503" w:rsidRDefault="00E67503">
            <w:pPr>
              <w:pStyle w:val="Inne0"/>
              <w:tabs>
                <w:tab w:val="left" w:pos="1637"/>
                <w:tab w:val="left" w:pos="3053"/>
                <w:tab w:val="left" w:pos="4373"/>
                <w:tab w:val="left" w:pos="5290"/>
              </w:tabs>
            </w:pPr>
            <w:r>
              <w:rPr>
                <w:rStyle w:val="Inne"/>
                <w:b/>
                <w:bCs/>
                <w:color w:val="000000"/>
              </w:rPr>
              <w:t>3. Dotychczasowe</w:t>
            </w:r>
            <w:r>
              <w:rPr>
                <w:rStyle w:val="Inne"/>
                <w:b/>
                <w:bCs/>
                <w:color w:val="000000"/>
              </w:rPr>
              <w:tab/>
              <w:t>doświadczenia</w:t>
            </w:r>
            <w:r>
              <w:rPr>
                <w:rStyle w:val="Inne"/>
                <w:b/>
                <w:bCs/>
                <w:color w:val="000000"/>
              </w:rPr>
              <w:tab/>
              <w:t>Regionalnego</w:t>
            </w:r>
            <w:r>
              <w:rPr>
                <w:rStyle w:val="Inne"/>
                <w:b/>
                <w:bCs/>
                <w:color w:val="000000"/>
              </w:rPr>
              <w:tab/>
              <w:t>Ośrodka</w:t>
            </w:r>
            <w:r>
              <w:rPr>
                <w:rStyle w:val="Inne"/>
                <w:b/>
                <w:bCs/>
                <w:color w:val="000000"/>
              </w:rPr>
              <w:tab/>
              <w:t>Polityki</w:t>
            </w:r>
          </w:p>
          <w:p w14:paraId="43A1FDBF" w14:textId="77777777" w:rsidR="00E67503" w:rsidRDefault="00E67503" w:rsidP="00690808">
            <w:pPr>
              <w:pStyle w:val="Inne0"/>
              <w:ind w:left="280"/>
              <w:jc w:val="both"/>
            </w:pPr>
            <w:r>
              <w:rPr>
                <w:rStyle w:val="Inne"/>
                <w:b/>
                <w:bCs/>
                <w:color w:val="000000"/>
              </w:rPr>
              <w:t xml:space="preserve">Społecznej w </w:t>
            </w:r>
            <w:r w:rsidR="00690808">
              <w:rPr>
                <w:rStyle w:val="Inne"/>
                <w:b/>
                <w:bCs/>
                <w:color w:val="000000"/>
              </w:rPr>
              <w:t xml:space="preserve">Gdańsku </w:t>
            </w:r>
            <w:r>
              <w:rPr>
                <w:rStyle w:val="Inne"/>
                <w:b/>
                <w:bCs/>
                <w:color w:val="000000"/>
              </w:rPr>
              <w:t xml:space="preserve">ze współpracy z oferentem, </w:t>
            </w:r>
            <w:r>
              <w:rPr>
                <w:rStyle w:val="Inne"/>
                <w:color w:val="000000"/>
              </w:rPr>
              <w:t>w tym rzetelność, terminowość wykonania zadań i prawidłowość rozliczenia otrzymanych na ten cel środków finansowych.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906D8A" w14:textId="77777777" w:rsidR="00E67503" w:rsidRDefault="00E67503">
            <w:pPr>
              <w:pStyle w:val="Inne0"/>
              <w:jc w:val="center"/>
            </w:pPr>
            <w:r>
              <w:rPr>
                <w:rStyle w:val="Inne"/>
                <w:color w:val="000000"/>
              </w:rPr>
              <w:t>0-5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C72937" w14:textId="77777777" w:rsidR="00E67503" w:rsidRDefault="00E67503">
            <w:pPr>
              <w:rPr>
                <w:color w:val="auto"/>
                <w:sz w:val="10"/>
                <w:szCs w:val="10"/>
              </w:rPr>
            </w:pPr>
          </w:p>
        </w:tc>
      </w:tr>
      <w:tr w:rsidR="00E67503" w14:paraId="5B1B17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  <w:jc w:val="center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8DC559" w14:textId="77777777" w:rsidR="00E67503" w:rsidRDefault="00E67503">
            <w:pPr>
              <w:pStyle w:val="Inne0"/>
            </w:pPr>
            <w:r>
              <w:rPr>
                <w:rStyle w:val="Inne"/>
                <w:b/>
                <w:bCs/>
                <w:color w:val="000000"/>
              </w:rPr>
              <w:t>RAZEM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D8DEC5" w14:textId="77777777" w:rsidR="00E67503" w:rsidRDefault="00E67503">
            <w:pPr>
              <w:pStyle w:val="Inne0"/>
              <w:jc w:val="center"/>
            </w:pPr>
            <w:r>
              <w:rPr>
                <w:rStyle w:val="Inne"/>
                <w:b/>
                <w:bCs/>
                <w:color w:val="000000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E6F392" w14:textId="77777777" w:rsidR="00E67503" w:rsidRDefault="00E67503">
            <w:pPr>
              <w:rPr>
                <w:color w:val="auto"/>
                <w:sz w:val="10"/>
                <w:szCs w:val="10"/>
              </w:rPr>
            </w:pPr>
          </w:p>
        </w:tc>
      </w:tr>
      <w:tr w:rsidR="00E67503" w14:paraId="04D222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57218E" w14:textId="77777777" w:rsidR="00E67503" w:rsidRDefault="00E67503">
            <w:pPr>
              <w:pStyle w:val="Inne0"/>
            </w:pPr>
            <w:r>
              <w:rPr>
                <w:rStyle w:val="Inne"/>
                <w:b/>
                <w:bCs/>
                <w:color w:val="000000"/>
                <w:sz w:val="24"/>
                <w:szCs w:val="24"/>
              </w:rPr>
              <w:t>Ogólna liczba uzyskanych punktów</w:t>
            </w:r>
            <w:r>
              <w:rPr>
                <w:rStyle w:val="Inne"/>
                <w:b/>
                <w:bCs/>
                <w:color w:val="000000"/>
              </w:rPr>
              <w:t>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AF065F" w14:textId="77777777" w:rsidR="00E67503" w:rsidRDefault="00E67503">
            <w:pPr>
              <w:pStyle w:val="Inne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9456C8" w14:textId="77777777" w:rsidR="00E67503" w:rsidRDefault="00E67503">
            <w:pPr>
              <w:rPr>
                <w:color w:val="auto"/>
                <w:sz w:val="10"/>
                <w:szCs w:val="10"/>
              </w:rPr>
            </w:pPr>
          </w:p>
        </w:tc>
      </w:tr>
      <w:tr w:rsidR="00E67503" w14:paraId="4EFBF3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5"/>
          <w:jc w:val="center"/>
        </w:trPr>
        <w:tc>
          <w:tcPr>
            <w:tcW w:w="9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46AA5" w14:textId="77777777" w:rsidR="00E67503" w:rsidRDefault="00E67503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color w:val="000000"/>
                <w:sz w:val="24"/>
                <w:szCs w:val="24"/>
              </w:rPr>
              <w:t>Uwagi do oferty:</w:t>
            </w:r>
          </w:p>
        </w:tc>
      </w:tr>
    </w:tbl>
    <w:p w14:paraId="32AF46F3" w14:textId="77777777" w:rsidR="00E67503" w:rsidRDefault="00E67503">
      <w:pPr>
        <w:spacing w:after="359" w:line="1" w:lineRule="exact"/>
        <w:rPr>
          <w:color w:val="auto"/>
        </w:rPr>
      </w:pPr>
    </w:p>
    <w:p w14:paraId="09419F50" w14:textId="77777777" w:rsidR="001F547F" w:rsidRDefault="00E67503" w:rsidP="001F547F">
      <w:pPr>
        <w:pStyle w:val="Nagwek10"/>
        <w:keepNext/>
        <w:keepLines/>
        <w:spacing w:after="440"/>
        <w:ind w:left="0" w:firstLine="700"/>
        <w:rPr>
          <w:rStyle w:val="Nagwek1"/>
          <w:color w:val="000000"/>
        </w:rPr>
      </w:pPr>
      <w:bookmarkStart w:id="0" w:name="bookmark2"/>
      <w:r>
        <w:rPr>
          <w:rStyle w:val="Nagwek1"/>
          <w:color w:val="000000"/>
        </w:rPr>
        <w:t>Podpis</w:t>
      </w:r>
      <w:r w:rsidR="001F547F">
        <w:rPr>
          <w:rStyle w:val="Nagwek1"/>
          <w:color w:val="000000"/>
        </w:rPr>
        <w:t xml:space="preserve">y członków komisji konkursowej </w:t>
      </w:r>
      <w:bookmarkStart w:id="1" w:name="bookmark0"/>
      <w:bookmarkStart w:id="2" w:name="bookmark1"/>
      <w:bookmarkStart w:id="3" w:name="bookmark3"/>
      <w:bookmarkEnd w:id="0"/>
    </w:p>
    <w:p w14:paraId="35897B08" w14:textId="77777777" w:rsidR="00E67503" w:rsidRDefault="001F547F" w:rsidP="001F547F">
      <w:pPr>
        <w:pStyle w:val="Nagwek10"/>
        <w:keepNext/>
        <w:keepLines/>
        <w:spacing w:after="440"/>
        <w:ind w:left="0" w:firstLine="700"/>
      </w:pPr>
      <w:r>
        <w:rPr>
          <w:rStyle w:val="Nagwek1"/>
          <w:color w:val="000000"/>
        </w:rPr>
        <w:t xml:space="preserve">              </w:t>
      </w:r>
      <w:r w:rsidR="00E67503">
        <w:rPr>
          <w:rStyle w:val="Nagwek1"/>
          <w:color w:val="000000"/>
        </w:rPr>
        <w:t>Data i czytelny podpis</w:t>
      </w:r>
      <w:bookmarkEnd w:id="1"/>
      <w:bookmarkEnd w:id="2"/>
      <w:bookmarkEnd w:id="3"/>
    </w:p>
    <w:sectPr w:rsidR="00E67503" w:rsidSect="00CA3D3B">
      <w:type w:val="continuous"/>
      <w:pgSz w:w="11900" w:h="16840"/>
      <w:pgMar w:top="1781" w:right="1407" w:bottom="1276" w:left="129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DC7A" w14:textId="77777777" w:rsidR="006B346E" w:rsidRDefault="006B346E">
      <w:r>
        <w:separator/>
      </w:r>
    </w:p>
  </w:endnote>
  <w:endnote w:type="continuationSeparator" w:id="0">
    <w:p w14:paraId="2351FCFE" w14:textId="77777777" w:rsidR="006B346E" w:rsidRDefault="006B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481B5" w14:textId="77777777" w:rsidR="006B346E" w:rsidRDefault="006B346E">
      <w:r>
        <w:separator/>
      </w:r>
    </w:p>
  </w:footnote>
  <w:footnote w:type="continuationSeparator" w:id="0">
    <w:p w14:paraId="18BB52B3" w14:textId="77777777" w:rsidR="006B346E" w:rsidRDefault="006B3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4EC1" w14:textId="77777777" w:rsidR="00E67503" w:rsidRPr="003703CC" w:rsidRDefault="006B346E" w:rsidP="003703CC">
    <w:pPr>
      <w:pStyle w:val="Nagwek"/>
    </w:pPr>
    <w:r>
      <w:rPr>
        <w:noProof/>
      </w:rPr>
      <w:pict w14:anchorId="5CAF8B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listownik nagl ROPS-PO-WER-2018" style="position:absolute;margin-left:20.9pt;margin-top:19.85pt;width:553.05pt;height:67.75pt;z-index:2;visibility:visible;mso-position-horizontal-relative:page;mso-position-vertical-relative:page" o:allowincell="f">
          <v:imagedata r:id="rId1" o:title=""/>
          <o:lock v:ext="edit" aspectratio="f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CDD3" w14:textId="77777777" w:rsidR="00E67503" w:rsidRPr="003703CC" w:rsidRDefault="006B346E" w:rsidP="003703CC">
    <w:pPr>
      <w:pStyle w:val="Nagwek"/>
    </w:pPr>
    <w:r>
      <w:rPr>
        <w:noProof/>
      </w:rPr>
      <w:pict w14:anchorId="557B36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istownik nagl ROPS-PO-WER-2018" style="position:absolute;margin-left:20.9pt;margin-top:19.85pt;width:553.05pt;height:67.75pt;z-index:3;visibility:visible;mso-position-horizontal-relative:page;mso-position-vertical-relative:page" o:allowincell="f">
          <v:imagedata r:id="rId1" o:title=""/>
          <o:lock v:ext="edit" aspectratio="f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DCD7" w14:textId="77777777" w:rsidR="003703CC" w:rsidRDefault="003703CC">
    <w:pPr>
      <w:pStyle w:val="Nagwek"/>
    </w:pPr>
  </w:p>
  <w:p w14:paraId="793F03DC" w14:textId="77777777" w:rsidR="00E67503" w:rsidRDefault="006B346E" w:rsidP="003703CC">
    <w:pPr>
      <w:pStyle w:val="Nagwek"/>
    </w:pPr>
    <w:r>
      <w:rPr>
        <w:noProof/>
      </w:rPr>
      <w:pict w14:anchorId="72F827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8" o:spid="_x0000_s1027" type="#_x0000_t75" alt="listownik nagl ROPS-PO-WER-2018" style="position:absolute;margin-left:20.9pt;margin-top:19.85pt;width:553.05pt;height:67.75pt;z-index:1;visibility:visible;mso-position-horizontal-relative:page;mso-position-vertical-relative:page" o:allowincell="f">
          <v:imagedata r:id="rId1" o:title=""/>
          <o:lock v:ext="edit" aspectratio="f"/>
          <w10:wrap anchorx="page" anchory="page"/>
        </v:shape>
      </w:pict>
    </w:r>
  </w:p>
  <w:p w14:paraId="01841486" w14:textId="77777777" w:rsidR="003703CC" w:rsidRPr="003703CC" w:rsidRDefault="003703CC" w:rsidP="003703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□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□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□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□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□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□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□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□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□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□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□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□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□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□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□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□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□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□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□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□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□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□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□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□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□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1DAB6E0B"/>
    <w:multiLevelType w:val="hybridMultilevel"/>
    <w:tmpl w:val="E5A6D724"/>
    <w:lvl w:ilvl="0" w:tplc="60B2118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ocumentProtection w:edit="readOnly" w:enforcement="1" w:cryptProviderType="rsaAES" w:cryptAlgorithmClass="hash" w:cryptAlgorithmType="typeAny" w:cryptAlgorithmSid="14" w:cryptSpinCount="100000" w:hash="TDD5BZnOHRPCJk9HRcfAGnJWRHUvAJ8g/HhlDkbUc14sPotd2DyMMqA7kL0o/p4/CNDbkNcr6PkpFBYGjao8OQ==" w:salt="2adxKq6SetiD8pIWA8f9rw==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875"/>
    <w:rsid w:val="00040875"/>
    <w:rsid w:val="001649E1"/>
    <w:rsid w:val="001A348F"/>
    <w:rsid w:val="001E711E"/>
    <w:rsid w:val="001F547F"/>
    <w:rsid w:val="002A6978"/>
    <w:rsid w:val="00351A88"/>
    <w:rsid w:val="003703CC"/>
    <w:rsid w:val="003C695E"/>
    <w:rsid w:val="00484177"/>
    <w:rsid w:val="00556476"/>
    <w:rsid w:val="00620DD4"/>
    <w:rsid w:val="00690808"/>
    <w:rsid w:val="006A733B"/>
    <w:rsid w:val="006B346E"/>
    <w:rsid w:val="007070EA"/>
    <w:rsid w:val="009332B7"/>
    <w:rsid w:val="00A316F4"/>
    <w:rsid w:val="00AC483F"/>
    <w:rsid w:val="00B15245"/>
    <w:rsid w:val="00C1027C"/>
    <w:rsid w:val="00CA3D3B"/>
    <w:rsid w:val="00D00E37"/>
    <w:rsid w:val="00D24402"/>
    <w:rsid w:val="00E67503"/>
    <w:rsid w:val="00F1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A70595"/>
  <w14:defaultImageDpi w14:val="0"/>
  <w15:docId w15:val="{EBA50B38-22D4-4F84-9E39-6405A989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Times New Roman" w:hAnsi="Microsoft Sans Serif" w:cs="Microsoft Sans Serif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link w:val="Nagweklubstopka2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Teksttreci">
    <w:name w:val="Tekst treści_"/>
    <w:link w:val="Teksttreci0"/>
    <w:uiPriority w:val="99"/>
    <w:locked/>
    <w:rPr>
      <w:rFonts w:ascii="Arial Narrow" w:hAnsi="Arial Narrow" w:cs="Arial Narrow"/>
      <w:b/>
      <w:bCs/>
      <w:u w:val="none"/>
    </w:rPr>
  </w:style>
  <w:style w:type="character" w:customStyle="1" w:styleId="Teksttreci2">
    <w:name w:val="Tekst treści (2)_"/>
    <w:link w:val="Teksttreci20"/>
    <w:uiPriority w:val="99"/>
    <w:locked/>
    <w:rPr>
      <w:rFonts w:ascii="Arial Narrow" w:hAnsi="Arial Narrow" w:cs="Arial Narrow"/>
      <w:sz w:val="16"/>
      <w:szCs w:val="16"/>
      <w:u w:val="none"/>
    </w:rPr>
  </w:style>
  <w:style w:type="character" w:customStyle="1" w:styleId="Inne">
    <w:name w:val="Inne_"/>
    <w:link w:val="Inne0"/>
    <w:uiPriority w:val="99"/>
    <w:locked/>
    <w:rPr>
      <w:rFonts w:ascii="Arial Narrow" w:hAnsi="Arial Narrow" w:cs="Arial Narrow"/>
      <w:sz w:val="20"/>
      <w:szCs w:val="20"/>
      <w:u w:val="none"/>
    </w:rPr>
  </w:style>
  <w:style w:type="character" w:customStyle="1" w:styleId="Nagwek1">
    <w:name w:val="Nagłówek #1_"/>
    <w:link w:val="Nagwek10"/>
    <w:uiPriority w:val="99"/>
    <w:locked/>
    <w:rPr>
      <w:rFonts w:ascii="Arial Narrow" w:hAnsi="Arial Narrow" w:cs="Arial Narrow"/>
      <w:u w:val="none"/>
    </w:rPr>
  </w:style>
  <w:style w:type="paragraph" w:customStyle="1" w:styleId="Nagweklubstopka20">
    <w:name w:val="Nagłówek lub stopka (2)"/>
    <w:basedOn w:val="Normalny"/>
    <w:link w:val="Nagweklubstopka2"/>
    <w:uiPriority w:val="99"/>
    <w:rPr>
      <w:rFonts w:ascii="Times New Roman" w:hAnsi="Times New Roman" w:cs="Times New Roman"/>
      <w:color w:val="auto"/>
      <w:sz w:val="20"/>
      <w:szCs w:val="20"/>
    </w:rPr>
  </w:style>
  <w:style w:type="paragraph" w:customStyle="1" w:styleId="Teksttreci0">
    <w:name w:val="Tekst treści"/>
    <w:basedOn w:val="Normalny"/>
    <w:link w:val="Teksttreci"/>
    <w:uiPriority w:val="99"/>
    <w:rPr>
      <w:rFonts w:ascii="Arial Narrow" w:hAnsi="Arial Narrow" w:cs="Arial Narrow"/>
      <w:b/>
      <w:bCs/>
      <w:color w:val="auto"/>
    </w:rPr>
  </w:style>
  <w:style w:type="paragraph" w:customStyle="1" w:styleId="Teksttreci20">
    <w:name w:val="Tekst treści (2)"/>
    <w:basedOn w:val="Normalny"/>
    <w:link w:val="Teksttreci2"/>
    <w:uiPriority w:val="99"/>
    <w:rPr>
      <w:rFonts w:ascii="Arial Narrow" w:hAnsi="Arial Narrow" w:cs="Arial Narrow"/>
      <w:color w:val="auto"/>
      <w:sz w:val="16"/>
      <w:szCs w:val="16"/>
    </w:rPr>
  </w:style>
  <w:style w:type="paragraph" w:customStyle="1" w:styleId="Inne0">
    <w:name w:val="Inne"/>
    <w:basedOn w:val="Normalny"/>
    <w:link w:val="Inne"/>
    <w:uiPriority w:val="99"/>
    <w:rPr>
      <w:rFonts w:ascii="Arial Narrow" w:hAnsi="Arial Narrow" w:cs="Arial Narrow"/>
      <w:color w:val="auto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pPr>
      <w:spacing w:after="420"/>
      <w:ind w:left="650" w:firstLine="350"/>
      <w:outlineLvl w:val="0"/>
    </w:pPr>
    <w:rPr>
      <w:rFonts w:ascii="Arial Narrow" w:hAnsi="Arial Narrow" w:cs="Arial Narrow"/>
      <w:color w:val="auto"/>
    </w:rPr>
  </w:style>
  <w:style w:type="paragraph" w:styleId="Stopka">
    <w:name w:val="footer"/>
    <w:basedOn w:val="Normalny"/>
    <w:link w:val="StopkaZnak"/>
    <w:uiPriority w:val="99"/>
    <w:unhideWhenUsed/>
    <w:rsid w:val="003703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703CC"/>
    <w:rPr>
      <w:rFonts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70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703CC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4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5647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4665</Characters>
  <Application>Microsoft Office Word</Application>
  <DocSecurity>8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Radzikowska Magdalena</dc:creator>
  <cp:keywords/>
  <dc:description/>
  <cp:lastModifiedBy>MIROSŁAW GUSMAN</cp:lastModifiedBy>
  <cp:revision>2</cp:revision>
  <cp:lastPrinted>2022-01-31T12:04:00Z</cp:lastPrinted>
  <dcterms:created xsi:type="dcterms:W3CDTF">2022-02-08T14:26:00Z</dcterms:created>
  <dcterms:modified xsi:type="dcterms:W3CDTF">2022-02-08T14:26:00Z</dcterms:modified>
</cp:coreProperties>
</file>